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bbdc" w14:textId="8adb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16 мая 2008 года N 272. Зарегистрирован в Министерстве юстиции Республики Казахстан 3 июня 2008 года N 5229.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приказа в редакции приказа Министра образования и науки РК от 02.07.2018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образования и науки РК от 15.03.2016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02.07.2018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Департаменту среднего образования (Санатова М.Т.):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довести настоящий приказ до сведения областных, городов Астаны и Алматы департаментов образования и республиканских подведомственных организаций образования;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 установленном порядке государственную регистрацию настоящего приказа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Шамшидинову К.Н.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Куанганов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2008 года N 272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деятельности педагогического совета и порядок его избрания в организациях дошкольного воспитания и обучения, начального, основного среднего, среднего образования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02.07.2018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в редакции приказа Министра образования и науки РК от 02.07.2018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организации деятельности педагогического совета и порядок его избрания (далее - Правила) в организациях дошкольного воспитания и обучения, начального, основного среднего, среднего образования определяют порядок деятельности педагогического совета организаций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Педагогический совет организации образования (далее - Педагогический совет) является одной из форм коллегиального управления организацией образования.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Педагогический совет рассматривает вопросы: 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планирования и реализации учебно-воспитательной работы; 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утверждения рабочих учебных планов;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качества предоставления образовательных услуг;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разработки рекомендаций к организации учебно-воспитательной и коррекционно-развивающей работы с учетом индивидуальных особенностей обучающихся (воспитанников) на основании данных об успеваемости и психолого-педагогических особенностей развития обучающихся (воспитанников) для обеспечения инклюзивного, специального образования;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решений по проведению итоговой аттестации обучающихся, их допуска к экзаменам, освобождения обучающихся от экзаменов на основании представленных документов, перевода обучающихся в следующий класс или оставлении их на повторный курс, награждения обучающихся грамотами, похвальными листами, выдачи аттестата об окончании основного среднего образования с отличием, аттестата об окончании основного среднего образования, аттестата об общем среднем образовании с отличием, аттестата об общем среднем образовании, справки установленного образца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распределения учебной нагрузки, подготовки к аттестации, награждения и поощрения педагогов в государственных организациях образования;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перехода организации образования на обучение на трех языках;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допуска, проведения итоговой аттестации обучающихся в форме экстернатного обучения;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индивидуальной работы для обучающихся, участвующих в интеллектуальных, научных, спортивных соревнованиях, музыкально-творческих конкурсах;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составления расписания занятий;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приема, перевода и выпуска обучающихся (воспитанников);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изучения эмоционально-волевого и личностного развития обучающегося (воспитанника);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рекомендации по направлению в психолого-медико-педагогическую консультацию детей, испытывающих стойкие трудности в обучении и воспитании для определения их особых образовательных потребностей;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определения наставника, который закрепляется за педагогом, впервые приступившим к профессиональной деятельности на период одного учебного года.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образования и науки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 и порядок избрания педагогического совета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педагогического совета входят все педагоги организации образования.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образования и науки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Педагогический совет избирает из своего состава председателя, секретаря сроком на один учебный год. 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Состав педагогического совета утверждается приказом руководителя организации образования на один учебный год. 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заседания педагогического совета организаций образования приглашаются члены педагогического совета. В соответствии с рассматриваемым вопросом дополнительно приглашаются члены попечительского совета, родительского комитета, работники медицинского пункта при организациях образования, а также родители обучающихся.</w:t>
      </w:r>
    </w:p>
    <w:bookmarkEnd w:id="30"/>
    <w:bookmarkStart w:name="z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педагогического совета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Работа педагогического совета проводится согласно плану, который разрабатывается на один учебный год и утверждается руководителем организации образования. 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педагогического совета подразделяются на плановые (не менее пяти раз в год) и внеплановые (организуются по запросам педагогов и других работников организации образования или родителей, которые предусматривают анализ возникших проблем, выработку путей их преодоления, определение допустимых нагрузок, необходимости изменения режима и формы обучения). По предложению 1/4 всех членов педагогического совета проводится внеплановое заседание педагогического совета.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Подготовка к проведению заседания планируется не позднее 10 (десяти) календарных дней до даты проведения заседания. Работники, ведущие непосредственную работу с обучающимися (воспитанниками), не позднее, чем за 3 (три) рабочих дня до проведения заседания представляют секретарю соответствующую документацию. Время, место и повестка для заседаний педагогического совета согласуется с администрацией организации образования.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педагогического совета принимается большинством голосов от общего числа проголосовавших. В случае равенства голосов, голос председателя является решающим. Решения Педагогического совета принятое в пределах компетенции и не противоречащее законодательству, является обязательным для исполнения. 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решению педагогического совета выносится протокол. Протокол подписывается председателем и секретарем совета. 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вопросам, обсуждаемым на заседаниях педагогического совета, выносится решение с указанием сроков исполнения и лиц, ответственных за исполнение. На очередных заседаниях совета председатель подводит итоги по результатам исполнения решения предыдущего педагогического совета. 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Книга протоколов педагогического совета должна быть постранично пронумерована, прошнурована, скреплена подписью руководителя организации образования и печатью организации образования.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