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27cc" w14:textId="5d82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bookmarkEnd w:id="20"/>
    <w:bookmarkStart w:name="z59" w:id="21"/>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Pr>
          <w:rFonts w:ascii="Times New Roman"/>
          <w:b w:val="false"/>
          <w:i w:val="false"/>
          <w:color w:val="00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23"/>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5"/>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6"/>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6"/>
    <w:bookmarkStart w:name="z65" w:id="27"/>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8"/>
    <w:p>
      <w:pPr>
        <w:spacing w:after="0"/>
        <w:ind w:left="0"/>
        <w:jc w:val="both"/>
      </w:pPr>
      <w:r>
        <w:rPr>
          <w:rFonts w:ascii="Times New Roman"/>
          <w:b w:val="false"/>
          <w:i w:val="false"/>
          <w:color w:val="000000"/>
          <w:sz w:val="28"/>
        </w:rPr>
        <w:t>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9-7 в соответствии с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30"/>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3"/>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4"/>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5"/>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7"/>
    <w:bookmarkStart w:name="z37" w:id="38"/>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pPr>
        <w:spacing w:after="0"/>
        <w:ind w:left="0"/>
        <w:jc w:val="both"/>
      </w:pPr>
      <w:r>
        <w:rPr>
          <w:rFonts w:ascii="Times New Roman"/>
          <w:b w:val="false"/>
          <w:i w:val="false"/>
          <w:color w:val="000000"/>
          <w:sz w:val="28"/>
        </w:rPr>
        <w:t>
      Прием заявлений производится до 15 августа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Start w:name="z75" w:id="40"/>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0"/>
    <w:bookmarkStart w:name="z76" w:id="41"/>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2"/>
    <w:p>
      <w:pPr>
        <w:spacing w:after="0"/>
        <w:ind w:left="0"/>
        <w:jc w:val="both"/>
      </w:pPr>
      <w:r>
        <w:rPr>
          <w:rFonts w:ascii="Times New Roman"/>
          <w:b w:val="false"/>
          <w:i w:val="false"/>
          <w:color w:val="000000"/>
          <w:sz w:val="28"/>
        </w:rPr>
        <w:t>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4"/>
    <w:p>
      <w:pPr>
        <w:spacing w:after="0"/>
        <w:ind w:left="0"/>
        <w:jc w:val="both"/>
      </w:pPr>
      <w:r>
        <w:rPr>
          <w:rFonts w:ascii="Times New Roman"/>
          <w:b w:val="false"/>
          <w:i w:val="false"/>
          <w:color w:val="000000"/>
          <w:sz w:val="28"/>
        </w:rPr>
        <w:t>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bookmarkEnd w:id="44"/>
    <w:bookmarkStart w:name="z276" w:id="45"/>
    <w:p>
      <w:pPr>
        <w:spacing w:after="0"/>
        <w:ind w:left="0"/>
        <w:jc w:val="both"/>
      </w:pPr>
      <w:r>
        <w:rPr>
          <w:rFonts w:ascii="Times New Roman"/>
          <w:b w:val="false"/>
          <w:i w:val="false"/>
          <w:color w:val="000000"/>
          <w:sz w:val="28"/>
        </w:rPr>
        <w:t>
      1) заявление от родителя или иного законного представителя ребенка;</w:t>
      </w:r>
    </w:p>
    <w:bookmarkEnd w:id="45"/>
    <w:bookmarkStart w:name="z277" w:id="46"/>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46"/>
    <w:bookmarkStart w:name="z278" w:id="47"/>
    <w:p>
      <w:pPr>
        <w:spacing w:after="0"/>
        <w:ind w:left="0"/>
        <w:jc w:val="both"/>
      </w:pPr>
      <w:r>
        <w:rPr>
          <w:rFonts w:ascii="Times New Roman"/>
          <w:b w:val="false"/>
          <w:i w:val="false"/>
          <w:color w:val="000000"/>
          <w:sz w:val="28"/>
        </w:rPr>
        <w:t>
      3) справка ребенка с места учебы с фото, заверенная печатью организации, с указанием электронного адреса претендента;</w:t>
      </w:r>
    </w:p>
    <w:bookmarkEnd w:id="47"/>
    <w:bookmarkStart w:name="z279" w:id="48"/>
    <w:p>
      <w:pPr>
        <w:spacing w:after="0"/>
        <w:ind w:left="0"/>
        <w:jc w:val="both"/>
      </w:pPr>
      <w:r>
        <w:rPr>
          <w:rFonts w:ascii="Times New Roman"/>
          <w:b w:val="false"/>
          <w:i w:val="false"/>
          <w:color w:val="000000"/>
          <w:sz w:val="28"/>
        </w:rPr>
        <w:t>
      4) фотография ребенка размером 3х4 в количестве 2 штук;</w:t>
      </w:r>
    </w:p>
    <w:bookmarkEnd w:id="48"/>
    <w:bookmarkStart w:name="z280" w:id="49"/>
    <w:p>
      <w:pPr>
        <w:spacing w:after="0"/>
        <w:ind w:left="0"/>
        <w:jc w:val="both"/>
      </w:pPr>
      <w:r>
        <w:rPr>
          <w:rFonts w:ascii="Times New Roman"/>
          <w:b w:val="false"/>
          <w:i w:val="false"/>
          <w:color w:val="000000"/>
          <w:sz w:val="28"/>
        </w:rPr>
        <w:t xml:space="preserve">
      5) копии документов, подтверждающих принадлежность к социально уязвимым категориям населения. </w:t>
      </w:r>
    </w:p>
    <w:bookmarkEnd w:id="49"/>
    <w:bookmarkStart w:name="z281" w:id="50"/>
    <w:p>
      <w:pPr>
        <w:spacing w:after="0"/>
        <w:ind w:left="0"/>
        <w:jc w:val="both"/>
      </w:pPr>
      <w:r>
        <w:rPr>
          <w:rFonts w:ascii="Times New Roman"/>
          <w:b w:val="false"/>
          <w:i w:val="false"/>
          <w:color w:val="000000"/>
          <w:sz w:val="28"/>
        </w:rPr>
        <w:t>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2" w:id="51"/>
    <w:p>
      <w:pPr>
        <w:spacing w:after="0"/>
        <w:ind w:left="0"/>
        <w:jc w:val="both"/>
      </w:pPr>
      <w:r>
        <w:rPr>
          <w:rFonts w:ascii="Times New Roman"/>
          <w:b w:val="false"/>
          <w:i w:val="false"/>
          <w:color w:val="000000"/>
          <w:sz w:val="28"/>
        </w:rPr>
        <w:t>
      18-1. К социально уязвимым категориям населения, из числа которых будут отобраны 15% обучающихся от общего количества принимаемых относятся:</w:t>
      </w:r>
    </w:p>
    <w:bookmarkEnd w:id="51"/>
    <w:p>
      <w:pPr>
        <w:spacing w:after="0"/>
        <w:ind w:left="0"/>
        <w:jc w:val="both"/>
      </w:pPr>
      <w:r>
        <w:rPr>
          <w:rFonts w:ascii="Times New Roman"/>
          <w:b w:val="false"/>
          <w:i w:val="false"/>
          <w:color w:val="000000"/>
          <w:sz w:val="28"/>
        </w:rPr>
        <w:t>
      дети из семей из сельской местности, получающих государственную адресную социальную помощь;</w:t>
      </w:r>
    </w:p>
    <w:p>
      <w:pPr>
        <w:spacing w:after="0"/>
        <w:ind w:left="0"/>
        <w:jc w:val="both"/>
      </w:pPr>
      <w:r>
        <w:rPr>
          <w:rFonts w:ascii="Times New Roman"/>
          <w:b w:val="false"/>
          <w:i w:val="false"/>
          <w:color w:val="000000"/>
          <w:sz w:val="28"/>
        </w:rPr>
        <w:t>
      дети, где один из родителей имеет инвалидность первой группы;</w:t>
      </w:r>
    </w:p>
    <w:p>
      <w:pPr>
        <w:spacing w:after="0"/>
        <w:ind w:left="0"/>
        <w:jc w:val="both"/>
      </w:pPr>
      <w:r>
        <w:rPr>
          <w:rFonts w:ascii="Times New Roman"/>
          <w:b w:val="false"/>
          <w:i w:val="false"/>
          <w:color w:val="000000"/>
          <w:sz w:val="28"/>
        </w:rPr>
        <w:t xml:space="preserve">
      семьям, имеющим или воспитывающим ребенка c инвалидностью; </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проживающие в семьях; </w:t>
      </w:r>
    </w:p>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p>
      <w:pPr>
        <w:spacing w:after="0"/>
        <w:ind w:left="0"/>
        <w:jc w:val="both"/>
      </w:pPr>
      <w:r>
        <w:rPr>
          <w:rFonts w:ascii="Times New Roman"/>
          <w:b w:val="false"/>
          <w:i w:val="false"/>
          <w:color w:val="000000"/>
          <w:sz w:val="28"/>
        </w:rPr>
        <w:t xml:space="preserve">
      семьям, лишившимся жилища в результате экологических бедствий, чрезвычайных ситуаций природного и техногенного характера; </w:t>
      </w:r>
    </w:p>
    <w:p>
      <w:pPr>
        <w:spacing w:after="0"/>
        <w:ind w:left="0"/>
        <w:jc w:val="both"/>
      </w:pPr>
      <w:r>
        <w:rPr>
          <w:rFonts w:ascii="Times New Roman"/>
          <w:b w:val="false"/>
          <w:i w:val="false"/>
          <w:color w:val="000000"/>
          <w:sz w:val="28"/>
        </w:rPr>
        <w:t>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52"/>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3"/>
    <w:p>
      <w:pPr>
        <w:spacing w:after="0"/>
        <w:ind w:left="0"/>
        <w:jc w:val="both"/>
      </w:pPr>
      <w:r>
        <w:rPr>
          <w:rFonts w:ascii="Times New Roman"/>
          <w:b w:val="false"/>
          <w:i w:val="false"/>
          <w:color w:val="000000"/>
          <w:sz w:val="28"/>
        </w:rPr>
        <w:t>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54"/>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5"/>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6"/>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7"/>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8"/>
    <w:p>
      <w:pPr>
        <w:spacing w:after="0"/>
        <w:ind w:left="0"/>
        <w:jc w:val="both"/>
      </w:pPr>
      <w:r>
        <w:rPr>
          <w:rFonts w:ascii="Times New Roman"/>
          <w:b w:val="false"/>
          <w:i w:val="false"/>
          <w:color w:val="000000"/>
          <w:sz w:val="28"/>
        </w:rPr>
        <w:t>
      25. Специализированной организацией образования утверждаются квоты:</w:t>
      </w:r>
    </w:p>
    <w:bookmarkEnd w:id="58"/>
    <w:bookmarkStart w:name="z284" w:id="59"/>
    <w:p>
      <w:pPr>
        <w:spacing w:after="0"/>
        <w:ind w:left="0"/>
        <w:jc w:val="both"/>
      </w:pPr>
      <w:r>
        <w:rPr>
          <w:rFonts w:ascii="Times New Roman"/>
          <w:b w:val="false"/>
          <w:i w:val="false"/>
          <w:color w:val="000000"/>
          <w:sz w:val="28"/>
        </w:rPr>
        <w:t>
      1) в размере 10% от общего количества обучающихся, принимаемых в 7 классы, для победителей национальной интеллектуальной олимпиады из сельских школ "Mың бала";</w:t>
      </w:r>
    </w:p>
    <w:bookmarkEnd w:id="59"/>
    <w:bookmarkStart w:name="z285" w:id="60"/>
    <w:p>
      <w:pPr>
        <w:spacing w:after="0"/>
        <w:ind w:left="0"/>
        <w:jc w:val="both"/>
      </w:pPr>
      <w:r>
        <w:rPr>
          <w:rFonts w:ascii="Times New Roman"/>
          <w:b w:val="false"/>
          <w:i w:val="false"/>
          <w:color w:val="000000"/>
          <w:sz w:val="28"/>
        </w:rPr>
        <w:t>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6" w:id="61"/>
    <w:p>
      <w:pPr>
        <w:spacing w:after="0"/>
        <w:ind w:left="0"/>
        <w:jc w:val="both"/>
      </w:pPr>
      <w:r>
        <w:rPr>
          <w:rFonts w:ascii="Times New Roman"/>
          <w:b w:val="false"/>
          <w:i w:val="false"/>
          <w:color w:val="000000"/>
          <w:sz w:val="28"/>
        </w:rPr>
        <w:t>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62"/>
    <w:p>
      <w:pPr>
        <w:spacing w:after="0"/>
        <w:ind w:left="0"/>
        <w:jc w:val="both"/>
      </w:pPr>
      <w:r>
        <w:rPr>
          <w:rFonts w:ascii="Times New Roman"/>
          <w:b w:val="false"/>
          <w:i w:val="false"/>
          <w:color w:val="000000"/>
          <w:sz w:val="28"/>
        </w:rPr>
        <w:t>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63"/>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65"/>
    <w:p>
      <w:pPr>
        <w:spacing w:after="0"/>
        <w:ind w:left="0"/>
        <w:jc w:val="both"/>
      </w:pPr>
      <w:r>
        <w:rPr>
          <w:rFonts w:ascii="Times New Roman"/>
          <w:b w:val="false"/>
          <w:i w:val="false"/>
          <w:color w:val="000000"/>
          <w:sz w:val="28"/>
        </w:rPr>
        <w:t>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 w:id="66"/>
    <w:p>
      <w:pPr>
        <w:spacing w:after="0"/>
        <w:ind w:left="0"/>
        <w:jc w:val="both"/>
      </w:pPr>
      <w:r>
        <w:rPr>
          <w:rFonts w:ascii="Times New Roman"/>
          <w:b w:val="false"/>
          <w:i w:val="false"/>
          <w:color w:val="000000"/>
          <w:sz w:val="28"/>
        </w:rPr>
        <w:t>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 w:id="67"/>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8"/>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69"/>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33. Тестирование для поступающих:</w:t>
      </w:r>
    </w:p>
    <w:bookmarkEnd w:id="70"/>
    <w:bookmarkStart w:name="z289" w:id="71"/>
    <w:p>
      <w:pPr>
        <w:spacing w:after="0"/>
        <w:ind w:left="0"/>
        <w:jc w:val="both"/>
      </w:pPr>
      <w:r>
        <w:rPr>
          <w:rFonts w:ascii="Times New Roman"/>
          <w:b w:val="false"/>
          <w:i w:val="false"/>
          <w:color w:val="000000"/>
          <w:sz w:val="28"/>
        </w:rPr>
        <w:t>
      1) в 7 класс включает 75 вопросов по предметам:</w:t>
      </w:r>
    </w:p>
    <w:bookmarkEnd w:id="71"/>
    <w:bookmarkStart w:name="z290" w:id="72"/>
    <w:p>
      <w:pPr>
        <w:spacing w:after="0"/>
        <w:ind w:left="0"/>
        <w:jc w:val="both"/>
      </w:pPr>
      <w:r>
        <w:rPr>
          <w:rFonts w:ascii="Times New Roman"/>
          <w:b w:val="false"/>
          <w:i w:val="false"/>
          <w:color w:val="000000"/>
          <w:sz w:val="28"/>
        </w:rPr>
        <w:t>
      математика и логика – 55 вопросов;</w:t>
      </w:r>
    </w:p>
    <w:bookmarkEnd w:id="72"/>
    <w:bookmarkStart w:name="z291" w:id="73"/>
    <w:p>
      <w:pPr>
        <w:spacing w:after="0"/>
        <w:ind w:left="0"/>
        <w:jc w:val="both"/>
      </w:pPr>
      <w:r>
        <w:rPr>
          <w:rFonts w:ascii="Times New Roman"/>
          <w:b w:val="false"/>
          <w:i w:val="false"/>
          <w:color w:val="000000"/>
          <w:sz w:val="28"/>
        </w:rPr>
        <w:t xml:space="preserve">
      грамотность чтения – 10 вопросов; </w:t>
      </w:r>
    </w:p>
    <w:bookmarkEnd w:id="73"/>
    <w:bookmarkStart w:name="z292" w:id="74"/>
    <w:p>
      <w:pPr>
        <w:spacing w:after="0"/>
        <w:ind w:left="0"/>
        <w:jc w:val="both"/>
      </w:pPr>
      <w:r>
        <w:rPr>
          <w:rFonts w:ascii="Times New Roman"/>
          <w:b w:val="false"/>
          <w:i w:val="false"/>
          <w:color w:val="000000"/>
          <w:sz w:val="28"/>
        </w:rPr>
        <w:t>
      история Казахстана – 10 вопросов.</w:t>
      </w:r>
    </w:p>
    <w:bookmarkEnd w:id="74"/>
    <w:bookmarkStart w:name="z293" w:id="75"/>
    <w:p>
      <w:pPr>
        <w:spacing w:after="0"/>
        <w:ind w:left="0"/>
        <w:jc w:val="both"/>
      </w:pPr>
      <w:r>
        <w:rPr>
          <w:rFonts w:ascii="Times New Roman"/>
          <w:b w:val="false"/>
          <w:i w:val="false"/>
          <w:color w:val="000000"/>
          <w:sz w:val="28"/>
        </w:rPr>
        <w:t xml:space="preserve">
      2) в 6 класс включает 60 вопросов по предметам: </w:t>
      </w:r>
    </w:p>
    <w:bookmarkEnd w:id="75"/>
    <w:bookmarkStart w:name="z294" w:id="76"/>
    <w:p>
      <w:pPr>
        <w:spacing w:after="0"/>
        <w:ind w:left="0"/>
        <w:jc w:val="both"/>
      </w:pPr>
      <w:r>
        <w:rPr>
          <w:rFonts w:ascii="Times New Roman"/>
          <w:b w:val="false"/>
          <w:i w:val="false"/>
          <w:color w:val="000000"/>
          <w:sz w:val="28"/>
        </w:rPr>
        <w:t xml:space="preserve">
      математика и логика – 35 вопросов; </w:t>
      </w:r>
    </w:p>
    <w:bookmarkEnd w:id="76"/>
    <w:bookmarkStart w:name="z295" w:id="77"/>
    <w:p>
      <w:pPr>
        <w:spacing w:after="0"/>
        <w:ind w:left="0"/>
        <w:jc w:val="both"/>
      </w:pPr>
      <w:r>
        <w:rPr>
          <w:rFonts w:ascii="Times New Roman"/>
          <w:b w:val="false"/>
          <w:i w:val="false"/>
          <w:color w:val="000000"/>
          <w:sz w:val="28"/>
        </w:rPr>
        <w:t xml:space="preserve">
      грамотность чтения – 15 вопросов; </w:t>
      </w:r>
    </w:p>
    <w:bookmarkEnd w:id="77"/>
    <w:bookmarkStart w:name="z296" w:id="78"/>
    <w:p>
      <w:pPr>
        <w:spacing w:after="0"/>
        <w:ind w:left="0"/>
        <w:jc w:val="both"/>
      </w:pPr>
      <w:r>
        <w:rPr>
          <w:rFonts w:ascii="Times New Roman"/>
          <w:b w:val="false"/>
          <w:i w:val="false"/>
          <w:color w:val="000000"/>
          <w:sz w:val="28"/>
        </w:rPr>
        <w:t xml:space="preserve">
      история Казахстана – 10 вопросов. </w:t>
      </w:r>
    </w:p>
    <w:bookmarkEnd w:id="78"/>
    <w:bookmarkStart w:name="z297" w:id="79"/>
    <w:p>
      <w:pPr>
        <w:spacing w:after="0"/>
        <w:ind w:left="0"/>
        <w:jc w:val="both"/>
      </w:pPr>
      <w:r>
        <w:rPr>
          <w:rFonts w:ascii="Times New Roman"/>
          <w:b w:val="false"/>
          <w:i w:val="false"/>
          <w:color w:val="000000"/>
          <w:sz w:val="28"/>
        </w:rPr>
        <w:t xml:space="preserve">
      3) в 5 класс включает 40 вопросов по предметам: </w:t>
      </w:r>
    </w:p>
    <w:bookmarkEnd w:id="79"/>
    <w:bookmarkStart w:name="z298" w:id="80"/>
    <w:p>
      <w:pPr>
        <w:spacing w:after="0"/>
        <w:ind w:left="0"/>
        <w:jc w:val="both"/>
      </w:pPr>
      <w:r>
        <w:rPr>
          <w:rFonts w:ascii="Times New Roman"/>
          <w:b w:val="false"/>
          <w:i w:val="false"/>
          <w:color w:val="000000"/>
          <w:sz w:val="28"/>
        </w:rPr>
        <w:t xml:space="preserve">
      математика и логика – 30 вопросов; </w:t>
      </w:r>
    </w:p>
    <w:bookmarkEnd w:id="80"/>
    <w:bookmarkStart w:name="z299" w:id="81"/>
    <w:p>
      <w:pPr>
        <w:spacing w:after="0"/>
        <w:ind w:left="0"/>
        <w:jc w:val="both"/>
      </w:pPr>
      <w:r>
        <w:rPr>
          <w:rFonts w:ascii="Times New Roman"/>
          <w:b w:val="false"/>
          <w:i w:val="false"/>
          <w:color w:val="000000"/>
          <w:sz w:val="28"/>
        </w:rPr>
        <w:t>
      грамотность чтения – 10 вопросов.</w:t>
      </w:r>
    </w:p>
    <w:bookmarkEnd w:id="81"/>
    <w:bookmarkStart w:name="z300" w:id="82"/>
    <w:p>
      <w:pPr>
        <w:spacing w:after="0"/>
        <w:ind w:left="0"/>
        <w:jc w:val="both"/>
      </w:pPr>
      <w:r>
        <w:rPr>
          <w:rFonts w:ascii="Times New Roman"/>
          <w:b w:val="false"/>
          <w:i w:val="false"/>
          <w:color w:val="000000"/>
          <w:sz w:val="28"/>
        </w:rPr>
        <w:t xml:space="preserve">
      4) в 10 класс включает 95 вопросов по предметам: </w:t>
      </w:r>
    </w:p>
    <w:bookmarkEnd w:id="82"/>
    <w:bookmarkStart w:name="z301" w:id="83"/>
    <w:p>
      <w:pPr>
        <w:spacing w:after="0"/>
        <w:ind w:left="0"/>
        <w:jc w:val="both"/>
      </w:pPr>
      <w:r>
        <w:rPr>
          <w:rFonts w:ascii="Times New Roman"/>
          <w:b w:val="false"/>
          <w:i w:val="false"/>
          <w:color w:val="000000"/>
          <w:sz w:val="28"/>
        </w:rPr>
        <w:t>
      математика и логика – 60 вопросов;</w:t>
      </w:r>
    </w:p>
    <w:bookmarkEnd w:id="83"/>
    <w:bookmarkStart w:name="z302" w:id="84"/>
    <w:p>
      <w:pPr>
        <w:spacing w:after="0"/>
        <w:ind w:left="0"/>
        <w:jc w:val="both"/>
      </w:pPr>
      <w:r>
        <w:rPr>
          <w:rFonts w:ascii="Times New Roman"/>
          <w:b w:val="false"/>
          <w:i w:val="false"/>
          <w:color w:val="000000"/>
          <w:sz w:val="28"/>
        </w:rPr>
        <w:t>
      грамотность чтения – 10 вопросов;</w:t>
      </w:r>
    </w:p>
    <w:bookmarkEnd w:id="84"/>
    <w:bookmarkStart w:name="z303" w:id="85"/>
    <w:p>
      <w:pPr>
        <w:spacing w:after="0"/>
        <w:ind w:left="0"/>
        <w:jc w:val="both"/>
      </w:pPr>
      <w:r>
        <w:rPr>
          <w:rFonts w:ascii="Times New Roman"/>
          <w:b w:val="false"/>
          <w:i w:val="false"/>
          <w:color w:val="000000"/>
          <w:sz w:val="28"/>
        </w:rPr>
        <w:t>
      история Казахстана - 25 вопросов.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 w:id="86"/>
    <w:p>
      <w:pPr>
        <w:spacing w:after="0"/>
        <w:ind w:left="0"/>
        <w:jc w:val="both"/>
      </w:pPr>
      <w:r>
        <w:rPr>
          <w:rFonts w:ascii="Times New Roman"/>
          <w:b w:val="false"/>
          <w:i w:val="false"/>
          <w:color w:val="000000"/>
          <w:sz w:val="28"/>
        </w:rPr>
        <w:t>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1" w:id="87"/>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8"/>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9"/>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0"/>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1"/>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2"/>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93"/>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4"/>
    <w:p>
      <w:pPr>
        <w:spacing w:after="0"/>
        <w:ind w:left="0"/>
        <w:jc w:val="both"/>
      </w:pPr>
      <w:r>
        <w:rPr>
          <w:rFonts w:ascii="Times New Roman"/>
          <w:b w:val="false"/>
          <w:i w:val="false"/>
          <w:color w:val="000000"/>
          <w:sz w:val="28"/>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95"/>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96"/>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7"/>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9"/>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99"/>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0"/>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0"/>
    <w:bookmarkStart w:name="z125" w:id="10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01"/>
    <w:bookmarkStart w:name="z126" w:id="10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2"/>
    <w:bookmarkStart w:name="z127" w:id="103"/>
    <w:p>
      <w:pPr>
        <w:spacing w:after="0"/>
        <w:ind w:left="0"/>
        <w:jc w:val="both"/>
      </w:pPr>
      <w:r>
        <w:rPr>
          <w:rFonts w:ascii="Times New Roman"/>
          <w:b w:val="false"/>
          <w:i w:val="false"/>
          <w:color w:val="000000"/>
          <w:sz w:val="28"/>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среднего образования</w:t>
            </w:r>
          </w:p>
        </w:tc>
      </w:tr>
    </w:tbl>
    <w:bookmarkStart w:name="z270" w:id="104"/>
    <w:p>
      <w:pPr>
        <w:spacing w:after="0"/>
        <w:ind w:left="0"/>
        <w:jc w:val="left"/>
      </w:pPr>
      <w:r>
        <w:rPr>
          <w:rFonts w:ascii="Times New Roman"/>
          <w:b/>
          <w:i w:val="false"/>
          <w:color w:val="000000"/>
        </w:rPr>
        <w:t xml:space="preserve">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4"/>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ff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сдачи пакета документов услугодателю,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p>
          <w:p>
            <w:pPr>
              <w:spacing w:after="20"/>
              <w:ind w:left="20"/>
              <w:jc w:val="both"/>
            </w:pPr>
            <w:r>
              <w:rPr>
                <w:rFonts w:ascii="Times New Roman"/>
                <w:b w:val="false"/>
                <w:i w:val="false"/>
                <w:color w:val="000000"/>
                <w:sz w:val="20"/>
              </w:rPr>
              <w:t>
Для 1 классов до 1 августа календарного года, для 10-х классов до 15 августа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xml:space="preserve">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p>
          <w:p>
            <w:pPr>
              <w:spacing w:after="20"/>
              <w:ind w:left="20"/>
              <w:jc w:val="both"/>
            </w:pPr>
            <w:r>
              <w:rPr>
                <w:rFonts w:ascii="Times New Roman"/>
                <w:b w:val="false"/>
                <w:i w:val="false"/>
                <w:color w:val="000000"/>
                <w:sz w:val="20"/>
              </w:rPr>
              <w:t>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p>
          <w:p>
            <w:pPr>
              <w:spacing w:after="20"/>
              <w:ind w:left="20"/>
              <w:jc w:val="both"/>
            </w:pPr>
            <w:r>
              <w:rPr>
                <w:rFonts w:ascii="Times New Roman"/>
                <w:b w:val="false"/>
                <w:i w:val="false"/>
                <w:color w:val="000000"/>
                <w:sz w:val="20"/>
              </w:rPr>
              <w:t>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1;</w:t>
            </w:r>
          </w:p>
          <w:p>
            <w:pPr>
              <w:spacing w:after="20"/>
              <w:ind w:left="20"/>
              <w:jc w:val="both"/>
            </w:pPr>
            <w:r>
              <w:rPr>
                <w:rFonts w:ascii="Times New Roman"/>
                <w:b w:val="false"/>
                <w:i w:val="false"/>
                <w:color w:val="000000"/>
                <w:sz w:val="20"/>
              </w:rPr>
              <w:t xml:space="preserve">
2) медицинские справки формы № 065/у о состоянии здоровья,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
          <w:p>
            <w:pPr>
              <w:spacing w:after="20"/>
              <w:ind w:left="20"/>
              <w:jc w:val="both"/>
            </w:pPr>
            <w:r>
              <w:rPr>
                <w:rFonts w:ascii="Times New Roman"/>
                <w:b w:val="false"/>
                <w:i w:val="false"/>
                <w:color w:val="000000"/>
                <w:sz w:val="20"/>
              </w:rPr>
              <w:t>
3) цифровая фотография ребенка размером 3х4 см.</w:t>
            </w:r>
          </w:p>
          <w:p>
            <w:pPr>
              <w:spacing w:after="20"/>
              <w:ind w:left="20"/>
              <w:jc w:val="both"/>
            </w:pPr>
            <w:r>
              <w:rPr>
                <w:rFonts w:ascii="Times New Roman"/>
                <w:b w:val="false"/>
                <w:i w:val="false"/>
                <w:color w:val="000000"/>
                <w:sz w:val="20"/>
              </w:rPr>
              <w:t>
- к услугодателю (бумажно):</w:t>
            </w:r>
          </w:p>
          <w:p>
            <w:pPr>
              <w:spacing w:after="20"/>
              <w:ind w:left="20"/>
              <w:jc w:val="both"/>
            </w:pPr>
            <w:r>
              <w:rPr>
                <w:rFonts w:ascii="Times New Roman"/>
                <w:b w:val="false"/>
                <w:i w:val="false"/>
                <w:color w:val="000000"/>
                <w:sz w:val="20"/>
              </w:rPr>
              <w:t>
1) заявление заявление родителей или иных законных представителей согласно форме приложения 1;</w:t>
            </w:r>
          </w:p>
          <w:p>
            <w:pPr>
              <w:spacing w:after="20"/>
              <w:ind w:left="20"/>
              <w:jc w:val="both"/>
            </w:pPr>
            <w:r>
              <w:rPr>
                <w:rFonts w:ascii="Times New Roman"/>
                <w:b w:val="false"/>
                <w:i w:val="false"/>
                <w:color w:val="000000"/>
                <w:sz w:val="20"/>
              </w:rPr>
              <w:t>
2) документ, удостоверяющий личность (оригинал требуется для идентификации, который возвращается услугополучателю),</w:t>
            </w:r>
          </w:p>
          <w:p>
            <w:pPr>
              <w:spacing w:after="20"/>
              <w:ind w:left="20"/>
              <w:jc w:val="both"/>
            </w:pPr>
            <w:r>
              <w:rPr>
                <w:rFonts w:ascii="Times New Roman"/>
                <w:b w:val="false"/>
                <w:i w:val="false"/>
                <w:color w:val="000000"/>
                <w:sz w:val="20"/>
              </w:rPr>
              <w:t>
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
          <w:p>
            <w:pPr>
              <w:spacing w:after="20"/>
              <w:ind w:left="20"/>
              <w:jc w:val="both"/>
            </w:pPr>
            <w:r>
              <w:rPr>
                <w:rFonts w:ascii="Times New Roman"/>
                <w:b w:val="false"/>
                <w:i w:val="false"/>
                <w:color w:val="000000"/>
                <w:sz w:val="20"/>
              </w:rPr>
              <w:t>
4) фотографии ребенка размером 3х4 см в количестве 2 штук.</w:t>
            </w:r>
          </w:p>
          <w:p>
            <w:pPr>
              <w:spacing w:after="20"/>
              <w:ind w:left="20"/>
              <w:jc w:val="both"/>
            </w:pPr>
            <w:r>
              <w:rPr>
                <w:rFonts w:ascii="Times New Roman"/>
                <w:b w:val="false"/>
                <w:i w:val="false"/>
                <w:color w:val="000000"/>
                <w:sz w:val="20"/>
              </w:rPr>
              <w:t>
Услугополучатели-иностранцы и лица без гражданства предоставляют один из следующих документов, определяющих их статус, с отметкой о регистрации по месту проживания:</w:t>
            </w:r>
          </w:p>
          <w:p>
            <w:pPr>
              <w:spacing w:after="20"/>
              <w:ind w:left="20"/>
              <w:jc w:val="both"/>
            </w:pPr>
            <w:r>
              <w:rPr>
                <w:rFonts w:ascii="Times New Roman"/>
                <w:b w:val="false"/>
                <w:i w:val="false"/>
                <w:color w:val="000000"/>
                <w:sz w:val="20"/>
              </w:rPr>
              <w:t>
1) иностранец - вид на жительство иностранца в Республике Казахстан;</w:t>
            </w:r>
          </w:p>
          <w:p>
            <w:pPr>
              <w:spacing w:after="20"/>
              <w:ind w:left="20"/>
              <w:jc w:val="both"/>
            </w:pPr>
            <w:r>
              <w:rPr>
                <w:rFonts w:ascii="Times New Roman"/>
                <w:b w:val="false"/>
                <w:i w:val="false"/>
                <w:color w:val="000000"/>
                <w:sz w:val="20"/>
              </w:rPr>
              <w:t>
2) лицо без гражданства - удостоверение лица без гражданства;</w:t>
            </w:r>
          </w:p>
          <w:p>
            <w:pPr>
              <w:spacing w:after="20"/>
              <w:ind w:left="20"/>
              <w:jc w:val="both"/>
            </w:pPr>
            <w:r>
              <w:rPr>
                <w:rFonts w:ascii="Times New Roman"/>
                <w:b w:val="false"/>
                <w:i w:val="false"/>
                <w:color w:val="000000"/>
                <w:sz w:val="20"/>
              </w:rPr>
              <w:t>
3) беженец - удостоверение беженца;</w:t>
            </w:r>
          </w:p>
          <w:p>
            <w:pPr>
              <w:spacing w:after="20"/>
              <w:ind w:left="20"/>
              <w:jc w:val="both"/>
            </w:pPr>
            <w:r>
              <w:rPr>
                <w:rFonts w:ascii="Times New Roman"/>
                <w:b w:val="false"/>
                <w:i w:val="false"/>
                <w:color w:val="000000"/>
                <w:sz w:val="20"/>
              </w:rPr>
              <w:t>
4) лицо, ищущее убежище - свидетельство лица, ищущего убежище;</w:t>
            </w:r>
          </w:p>
          <w:p>
            <w:pPr>
              <w:spacing w:after="20"/>
              <w:ind w:left="20"/>
              <w:jc w:val="both"/>
            </w:pPr>
            <w:r>
              <w:rPr>
                <w:rFonts w:ascii="Times New Roman"/>
                <w:b w:val="false"/>
                <w:i w:val="false"/>
                <w:color w:val="000000"/>
                <w:sz w:val="20"/>
              </w:rPr>
              <w:t>
5) кандас - удостоверение кандаса.</w:t>
            </w:r>
          </w:p>
          <w:p>
            <w:pPr>
              <w:spacing w:after="20"/>
              <w:ind w:left="20"/>
              <w:jc w:val="both"/>
            </w:pPr>
            <w:r>
              <w:rPr>
                <w:rFonts w:ascii="Times New Roman"/>
                <w:b w:val="false"/>
                <w:i w:val="false"/>
                <w:color w:val="000000"/>
                <w:sz w:val="20"/>
              </w:rPr>
              <w:t>
При обращении через портал сведения о документе, удостоверяющего личность услугополучателя, свидетельство о рождении ребенка (паспорт, удоств личности ), адресную справку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pPr>
              <w:spacing w:after="20"/>
              <w:ind w:left="20"/>
              <w:jc w:val="both"/>
            </w:pPr>
            <w:r>
              <w:rPr>
                <w:rFonts w:ascii="Times New Roman"/>
                <w:b w:val="false"/>
                <w:i w:val="false"/>
                <w:color w:val="000000"/>
                <w:sz w:val="20"/>
              </w:rPr>
              <w:t>
3)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"Прием документов и </w:t>
            </w:r>
            <w:r>
              <w:br/>
            </w:r>
            <w:r>
              <w:rPr>
                <w:rFonts w:ascii="Times New Roman"/>
                <w:b w:val="false"/>
                <w:i w:val="false"/>
                <w:color w:val="000000"/>
                <w:sz w:val="20"/>
              </w:rPr>
              <w:t>зачисление в организации</w:t>
            </w:r>
            <w:r>
              <w:br/>
            </w:r>
            <w:r>
              <w:rPr>
                <w:rFonts w:ascii="Times New Roman"/>
                <w:b w:val="false"/>
                <w:i w:val="false"/>
                <w:color w:val="000000"/>
                <w:sz w:val="20"/>
              </w:rPr>
              <w:t xml:space="preserve"> образования независимо от </w:t>
            </w:r>
            <w:r>
              <w:br/>
            </w:r>
            <w:r>
              <w:rPr>
                <w:rFonts w:ascii="Times New Roman"/>
                <w:b w:val="false"/>
                <w:i w:val="false"/>
                <w:color w:val="000000"/>
                <w:sz w:val="20"/>
              </w:rPr>
              <w:t xml:space="preserve">ведомственной подчиненности </w:t>
            </w:r>
            <w:r>
              <w:br/>
            </w:r>
            <w:r>
              <w:rPr>
                <w:rFonts w:ascii="Times New Roman"/>
                <w:b w:val="false"/>
                <w:i w:val="false"/>
                <w:color w:val="000000"/>
                <w:sz w:val="20"/>
              </w:rPr>
              <w:t xml:space="preserve">для обучения по общеобразовательным </w:t>
            </w:r>
            <w:r>
              <w:br/>
            </w:r>
            <w:r>
              <w:rPr>
                <w:rFonts w:ascii="Times New Roman"/>
                <w:b w:val="false"/>
                <w:i w:val="false"/>
                <w:color w:val="000000"/>
                <w:sz w:val="20"/>
              </w:rPr>
              <w:t xml:space="preserve">программам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ФИО (при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родителя (законного представителя)</w:t>
            </w:r>
            <w:r>
              <w:br/>
            </w:r>
            <w:r>
              <w:rPr>
                <w:rFonts w:ascii="Times New Roman"/>
                <w:b w:val="false"/>
                <w:i w:val="false"/>
                <w:color w:val="000000"/>
                <w:sz w:val="20"/>
              </w:rPr>
              <w:t>Телефон:___________</w:t>
            </w:r>
          </w:p>
        </w:tc>
      </w:tr>
    </w:tbl>
    <w:bookmarkStart w:name="z272" w:id="105"/>
    <w:p>
      <w:pPr>
        <w:spacing w:after="0"/>
        <w:ind w:left="0"/>
        <w:jc w:val="left"/>
      </w:pPr>
      <w:r>
        <w:rPr>
          <w:rFonts w:ascii="Times New Roman"/>
          <w:b/>
          <w:i w:val="false"/>
          <w:color w:val="000000"/>
        </w:rPr>
        <w:t xml:space="preserve">                                Заявление</w:t>
      </w:r>
    </w:p>
    <w:bookmarkEnd w:id="105"/>
    <w:p>
      <w:pPr>
        <w:spacing w:after="0"/>
        <w:ind w:left="0"/>
        <w:jc w:val="both"/>
      </w:pPr>
      <w:r>
        <w:rPr>
          <w:rFonts w:ascii="Times New Roman"/>
          <w:b w:val="false"/>
          <w:i w:val="false"/>
          <w:color w:val="000000"/>
          <w:sz w:val="28"/>
        </w:rPr>
        <w:t>
      Прошу принять моего ребенка ______________________________________</w:t>
      </w:r>
    </w:p>
    <w:p>
      <w:pPr>
        <w:spacing w:after="0"/>
        <w:ind w:left="0"/>
        <w:jc w:val="both"/>
      </w:pPr>
      <w:r>
        <w:rPr>
          <w:rFonts w:ascii="Times New Roman"/>
          <w:b w:val="false"/>
          <w:i w:val="false"/>
          <w:color w:val="000000"/>
          <w:sz w:val="28"/>
        </w:rPr>
        <w:t xml:space="preserve">                                     (ФИО (при его наличии) ребенка)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(адрес регистрации, город, село, район, область) </w:t>
      </w:r>
    </w:p>
    <w:p>
      <w:pPr>
        <w:spacing w:after="0"/>
        <w:ind w:left="0"/>
        <w:jc w:val="both"/>
      </w:pPr>
      <w:r>
        <w:rPr>
          <w:rFonts w:ascii="Times New Roman"/>
          <w:b w:val="false"/>
          <w:i w:val="false"/>
          <w:color w:val="000000"/>
          <w:sz w:val="28"/>
        </w:rPr>
        <w:t xml:space="preserve">для обучения 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  </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 </w:t>
      </w:r>
    </w:p>
    <w:p>
      <w:pPr>
        <w:spacing w:after="0"/>
        <w:ind w:left="0"/>
        <w:jc w:val="both"/>
      </w:pPr>
      <w:r>
        <w:rPr>
          <w:rFonts w:ascii="Times New Roman"/>
          <w:b w:val="false"/>
          <w:i w:val="false"/>
          <w:color w:val="000000"/>
          <w:sz w:val="28"/>
        </w:rPr>
        <w:t>информации, содержащейся в информационных системах __________________</w:t>
      </w:r>
    </w:p>
    <w:p>
      <w:pPr>
        <w:spacing w:after="0"/>
        <w:ind w:left="0"/>
        <w:jc w:val="both"/>
      </w:pPr>
      <w:r>
        <w:rPr>
          <w:rFonts w:ascii="Times New Roman"/>
          <w:b w:val="false"/>
          <w:i w:val="false"/>
          <w:color w:val="000000"/>
          <w:sz w:val="28"/>
        </w:rPr>
        <w:t xml:space="preserve">
      "____"______________20___год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среднего образования</w:t>
            </w:r>
          </w:p>
        </w:tc>
      </w:tr>
    </w:tbl>
    <w:bookmarkStart w:name="z273" w:id="106"/>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"Прием документов для перевода детей между организациями начального, основного среднего, общего среднего образования"</w:t>
      </w:r>
    </w:p>
    <w:bookmarkEnd w:id="106"/>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ff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pPr>
              <w:spacing w:after="20"/>
              <w:ind w:left="20"/>
              <w:jc w:val="both"/>
            </w:pP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p>
            <w:pPr>
              <w:spacing w:after="20"/>
              <w:ind w:left="20"/>
              <w:jc w:val="both"/>
            </w:pPr>
            <w:r>
              <w:rPr>
                <w:rFonts w:ascii="Times New Roman"/>
                <w:b w:val="false"/>
                <w:i w:val="false"/>
                <w:color w:val="000000"/>
                <w:sz w:val="20"/>
              </w:rPr>
              <w:t>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pPr>
              <w:spacing w:after="20"/>
              <w:ind w:left="20"/>
              <w:jc w:val="both"/>
            </w:pP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pPr>
              <w:spacing w:after="20"/>
              <w:ind w:left="20"/>
              <w:jc w:val="both"/>
            </w:pP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20"/>
              <w:ind w:left="20"/>
              <w:jc w:val="both"/>
            </w:pPr>
            <w:r>
              <w:rPr>
                <w:rFonts w:ascii="Times New Roman"/>
                <w:b w:val="false"/>
                <w:i w:val="false"/>
                <w:color w:val="000000"/>
                <w:sz w:val="20"/>
              </w:rPr>
              <w:t>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p>
          <w:p>
            <w:pPr>
              <w:spacing w:after="20"/>
              <w:ind w:left="20"/>
              <w:jc w:val="both"/>
            </w:pPr>
            <w:r>
              <w:rPr>
                <w:rFonts w:ascii="Times New Roman"/>
                <w:b w:val="false"/>
                <w:i w:val="false"/>
                <w:color w:val="000000"/>
                <w:sz w:val="20"/>
              </w:rPr>
              <w:t>
2) сроки подачи заявления не соответствуют установленным в настоящих правилах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"Прием документов для </w:t>
            </w:r>
            <w:r>
              <w:br/>
            </w:r>
            <w:r>
              <w:rPr>
                <w:rFonts w:ascii="Times New Roman"/>
                <w:b w:val="false"/>
                <w:i w:val="false"/>
                <w:color w:val="000000"/>
                <w:sz w:val="20"/>
              </w:rPr>
              <w:t xml:space="preserve">перевода детей между </w:t>
            </w:r>
            <w:r>
              <w:br/>
            </w:r>
            <w:r>
              <w:rPr>
                <w:rFonts w:ascii="Times New Roman"/>
                <w:b w:val="false"/>
                <w:i w:val="false"/>
                <w:color w:val="000000"/>
                <w:sz w:val="20"/>
              </w:rPr>
              <w:t xml:space="preserve">организациями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ФИО (при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родителя (законного представителя)</w:t>
            </w:r>
            <w:r>
              <w:br/>
            </w:r>
            <w:r>
              <w:rPr>
                <w:rFonts w:ascii="Times New Roman"/>
                <w:b w:val="false"/>
                <w:i w:val="false"/>
                <w:color w:val="000000"/>
                <w:sz w:val="20"/>
              </w:rPr>
              <w:t>Телефон:___________</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перевести моего ребенка __________________________________________</w:t>
      </w:r>
    </w:p>
    <w:p>
      <w:pPr>
        <w:spacing w:after="0"/>
        <w:ind w:left="0"/>
        <w:jc w:val="both"/>
      </w:pPr>
      <w:r>
        <w:rPr>
          <w:rFonts w:ascii="Times New Roman"/>
          <w:b w:val="false"/>
          <w:i w:val="false"/>
          <w:color w:val="000000"/>
          <w:sz w:val="28"/>
        </w:rPr>
        <w:t xml:space="preserve">                               (ФИО (при его наличии) ребенка) </w:t>
      </w:r>
    </w:p>
    <w:p>
      <w:pPr>
        <w:spacing w:after="0"/>
        <w:ind w:left="0"/>
        <w:jc w:val="both"/>
      </w:pPr>
      <w:r>
        <w:rPr>
          <w:rFonts w:ascii="Times New Roman"/>
          <w:b w:val="false"/>
          <w:i w:val="false"/>
          <w:color w:val="000000"/>
          <w:sz w:val="28"/>
        </w:rPr>
        <w:t xml:space="preserve">обучающегося ____________ класса 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(адрес регистрации, город, село, район, область) </w:t>
      </w:r>
    </w:p>
    <w:p>
      <w:pPr>
        <w:spacing w:after="0"/>
        <w:ind w:left="0"/>
        <w:jc w:val="both"/>
      </w:pPr>
      <w:r>
        <w:rPr>
          <w:rFonts w:ascii="Times New Roman"/>
          <w:b w:val="false"/>
          <w:i w:val="false"/>
          <w:color w:val="000000"/>
          <w:sz w:val="28"/>
        </w:rPr>
        <w:t xml:space="preserve">для обучения 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  </w:t>
      </w:r>
    </w:p>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 xml:space="preserve">
      _________________ "____"______________20___год  </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